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3D9B" w14:textId="51E9B625" w:rsidR="004B0DDE" w:rsidRPr="0034362C" w:rsidRDefault="008A000D" w:rsidP="0034362C">
      <w:pPr>
        <w:spacing w:after="0"/>
        <w:jc w:val="right"/>
        <w:rPr>
          <w:rFonts w:cstheme="minorHAnsi"/>
          <w:i/>
          <w:lang w:val="pl-PL"/>
        </w:rPr>
      </w:pPr>
      <w:r w:rsidRPr="0038018B">
        <w:rPr>
          <w:rFonts w:cstheme="minorHAnsi"/>
          <w:i/>
          <w:lang w:val="pl-PL"/>
        </w:rPr>
        <w:t>Załącznik do Formularza Ofertowego</w:t>
      </w:r>
    </w:p>
    <w:p w14:paraId="2C825F67" w14:textId="77777777" w:rsidR="0034362C" w:rsidRDefault="0034362C">
      <w:pPr>
        <w:pStyle w:val="Nagwek2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</w:p>
    <w:p w14:paraId="62B31AD4" w14:textId="00A0CA2D" w:rsidR="004B0DDE" w:rsidRPr="0034362C" w:rsidRDefault="00E6118C">
      <w:pPr>
        <w:pStyle w:val="Nagwek2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>Oświadczenie wykonawcy</w:t>
      </w:r>
    </w:p>
    <w:p w14:paraId="1419ADD0" w14:textId="77777777" w:rsidR="008A000D" w:rsidRPr="0034362C" w:rsidRDefault="008A000D">
      <w:pPr>
        <w:rPr>
          <w:rFonts w:eastAsiaTheme="minorHAnsi"/>
          <w:lang w:val="pl-PL"/>
        </w:rPr>
      </w:pPr>
    </w:p>
    <w:p w14:paraId="3C152BC9" w14:textId="25FE64BC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Postępowanie nr:</w:t>
      </w:r>
      <w:r w:rsidRPr="0034362C">
        <w:rPr>
          <w:rFonts w:eastAsiaTheme="minorHAnsi"/>
          <w:lang w:val="pl-PL"/>
        </w:rPr>
        <w:t xml:space="preserve"> </w:t>
      </w:r>
      <w:r w:rsidR="00190E04">
        <w:rPr>
          <w:rFonts w:eastAsiaTheme="minorHAnsi"/>
          <w:lang w:val="pl-PL"/>
        </w:rPr>
        <w:t>1/2025</w:t>
      </w:r>
    </w:p>
    <w:p w14:paraId="133DA07A" w14:textId="5B4A2A94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Tytuł zamówienia:</w:t>
      </w:r>
      <w:r w:rsidRPr="0034362C">
        <w:rPr>
          <w:rFonts w:eastAsiaTheme="minorHAnsi"/>
          <w:lang w:val="pl-PL"/>
        </w:rPr>
        <w:t xml:space="preserve"> </w:t>
      </w:r>
      <w:r w:rsidR="008A000D" w:rsidRPr="0034362C">
        <w:rPr>
          <w:rFonts w:eastAsiaTheme="minorHAnsi"/>
          <w:lang w:val="pl-PL"/>
        </w:rPr>
        <w:t xml:space="preserve">Realizacja szkolenia pn. </w:t>
      </w:r>
      <w:r w:rsidR="00190E04">
        <w:rPr>
          <w:rFonts w:eastAsiaTheme="minorHAnsi"/>
          <w:lang w:val="pl-PL"/>
        </w:rPr>
        <w:t>„</w:t>
      </w:r>
      <w:r w:rsidR="008A000D" w:rsidRPr="00190E04">
        <w:rPr>
          <w:rFonts w:eastAsiaTheme="minorHAnsi"/>
          <w:b/>
          <w:bCs/>
          <w:lang w:val="pl-PL"/>
        </w:rPr>
        <w:t xml:space="preserve">Obsługa i programowanie robotów przemysłowych” </w:t>
      </w:r>
      <w:r w:rsidR="008A000D" w:rsidRPr="0034362C">
        <w:rPr>
          <w:rFonts w:eastAsiaTheme="minorHAnsi"/>
          <w:lang w:val="pl-PL"/>
        </w:rPr>
        <w:t>dla Uczestników projektu „U-team! Sojusz uniwersytetów europejskich na rzecz budowania wspólnej oferty kształcenia i realizacji badań”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</w:t>
      </w:r>
    </w:p>
    <w:p w14:paraId="0362DBAC" w14:textId="3378D88C" w:rsidR="00BD0E54" w:rsidRPr="00E6118C" w:rsidRDefault="008A000D" w:rsidP="0034362C">
      <w:pPr>
        <w:rPr>
          <w:rFonts w:eastAsiaTheme="minorHAnsi"/>
          <w:lang w:val="pl-PL"/>
        </w:rPr>
      </w:pPr>
      <w:r w:rsidRPr="0034362C">
        <w:rPr>
          <w:rFonts w:eastAsiaTheme="minorHAnsi"/>
          <w:b/>
          <w:bCs/>
          <w:lang w:val="pl-PL"/>
        </w:rPr>
        <w:t>Dane wykonawcy:</w:t>
      </w:r>
      <w:r w:rsidRPr="0034362C">
        <w:rPr>
          <w:rFonts w:eastAsiaTheme="minorHAnsi"/>
          <w:lang w:val="pl-PL"/>
        </w:rPr>
        <w:t xml:space="preserve"> ___________________________________________</w:t>
      </w:r>
    </w:p>
    <w:p w14:paraId="176A2685" w14:textId="77777777" w:rsidR="00BD0E54" w:rsidRPr="00BD0E54" w:rsidRDefault="00BD0E54" w:rsidP="00BD0E54">
      <w:pPr>
        <w:jc w:val="both"/>
        <w:rPr>
          <w:rFonts w:eastAsiaTheme="minorHAnsi"/>
          <w:lang w:val="pl-PL"/>
        </w:rPr>
      </w:pPr>
      <w:r w:rsidRPr="00E6118C">
        <w:rPr>
          <w:rFonts w:eastAsiaTheme="minorHAnsi"/>
          <w:b/>
          <w:bCs/>
          <w:lang w:val="pl-PL"/>
        </w:rPr>
        <w:t>Oświadczam</w:t>
      </w:r>
      <w:r w:rsidRPr="00BD0E54">
        <w:rPr>
          <w:rFonts w:eastAsiaTheme="minorHAnsi"/>
          <w:lang w:val="pl-PL"/>
        </w:rPr>
        <w:t>, że dysponuję osobą wyznaczoną do prowadzenia szkolenia wskazanego w przedmiotowym zapytaniu ofertowym, która przeprowadziła co najmniej dwa szkolenia w okresie ostatnich 3 lat przed upływem terminu składania ofert, a jeżeli okres prowadzenia działalności jest krótszy – w tym okresie, z tematyki wskazanej w zapytaniu ofertowym.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2"/>
        <w:gridCol w:w="1381"/>
        <w:gridCol w:w="1381"/>
        <w:gridCol w:w="1381"/>
        <w:gridCol w:w="1653"/>
        <w:gridCol w:w="1482"/>
      </w:tblGrid>
      <w:tr w:rsidR="00BD0E54" w:rsidRPr="00BD0E54" w14:paraId="2482D089" w14:textId="77777777" w:rsidTr="00857E0F">
        <w:tc>
          <w:tcPr>
            <w:tcW w:w="1503" w:type="dxa"/>
          </w:tcPr>
          <w:p w14:paraId="5E547662" w14:textId="60760ADD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IMIĘ I NAZWISKO TRENERA</w:t>
            </w:r>
          </w:p>
        </w:tc>
        <w:tc>
          <w:tcPr>
            <w:tcW w:w="1503" w:type="dxa"/>
          </w:tcPr>
          <w:p w14:paraId="694E8509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NAZWA SZKOLENIA</w:t>
            </w:r>
          </w:p>
        </w:tc>
        <w:tc>
          <w:tcPr>
            <w:tcW w:w="1503" w:type="dxa"/>
          </w:tcPr>
          <w:p w14:paraId="045298A5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TEMATYKA SZKOLENIA</w:t>
            </w:r>
          </w:p>
        </w:tc>
        <w:tc>
          <w:tcPr>
            <w:tcW w:w="1503" w:type="dxa"/>
          </w:tcPr>
          <w:p w14:paraId="6FB69468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ZAKRES RAMOWY SZKOLENIA</w:t>
            </w:r>
          </w:p>
        </w:tc>
        <w:tc>
          <w:tcPr>
            <w:tcW w:w="1503" w:type="dxa"/>
          </w:tcPr>
          <w:p w14:paraId="4A6848E6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ZAMAWIAJĄCY (ODBIORCA USŁUGI)</w:t>
            </w:r>
          </w:p>
        </w:tc>
        <w:tc>
          <w:tcPr>
            <w:tcW w:w="1504" w:type="dxa"/>
          </w:tcPr>
          <w:p w14:paraId="1DC187C8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  <w:r w:rsidRPr="00BD0E54">
              <w:rPr>
                <w:rFonts w:asciiTheme="minorHAnsi" w:eastAsiaTheme="minorHAnsi" w:hAnsiTheme="minorHAnsi" w:cstheme="minorBidi"/>
                <w:lang w:val="pl-PL" w:eastAsia="en-US"/>
              </w:rPr>
              <w:t>TERMIN WYKONANIA USŁUGI</w:t>
            </w:r>
          </w:p>
        </w:tc>
      </w:tr>
      <w:tr w:rsidR="00BD0E54" w:rsidRPr="00BD0E54" w14:paraId="17F18E00" w14:textId="77777777" w:rsidTr="00857E0F">
        <w:tc>
          <w:tcPr>
            <w:tcW w:w="1503" w:type="dxa"/>
          </w:tcPr>
          <w:p w14:paraId="4986D92F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5546A98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12E1940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72F7B18B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236310C4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4" w:type="dxa"/>
          </w:tcPr>
          <w:p w14:paraId="2A86FF0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</w:tr>
      <w:tr w:rsidR="00BD0E54" w:rsidRPr="00BD0E54" w14:paraId="55CE534E" w14:textId="77777777" w:rsidTr="00857E0F">
        <w:tc>
          <w:tcPr>
            <w:tcW w:w="1503" w:type="dxa"/>
          </w:tcPr>
          <w:p w14:paraId="28E1582A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680005A4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63E5623B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71F662B9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3" w:type="dxa"/>
          </w:tcPr>
          <w:p w14:paraId="143645A0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  <w:tc>
          <w:tcPr>
            <w:tcW w:w="1504" w:type="dxa"/>
          </w:tcPr>
          <w:p w14:paraId="0119CCB1" w14:textId="77777777" w:rsidR="00BD0E54" w:rsidRPr="00BD0E54" w:rsidRDefault="00BD0E54" w:rsidP="00BD0E54">
            <w:pPr>
              <w:jc w:val="both"/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</w:tr>
    </w:tbl>
    <w:p w14:paraId="3737B9BE" w14:textId="5C8447E5" w:rsidR="0034362C" w:rsidRDefault="0034362C">
      <w:pPr>
        <w:rPr>
          <w:rFonts w:eastAsiaTheme="minorHAnsi"/>
          <w:lang w:val="pl-PL"/>
        </w:rPr>
      </w:pPr>
    </w:p>
    <w:p w14:paraId="1C9BAA09" w14:textId="1F8D7971" w:rsidR="0034362C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br/>
        <w:t>Miejscowość i data: ___________________</w:t>
      </w:r>
    </w:p>
    <w:p w14:paraId="454E634A" w14:textId="77777777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Podpis osoby uprawnionej do reprezentacji Wykonawcy:</w:t>
      </w:r>
    </w:p>
    <w:p w14:paraId="6B43DDD4" w14:textId="77777777" w:rsidR="004B0DDE" w:rsidRPr="0034362C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___________________________________________</w:t>
      </w:r>
    </w:p>
    <w:p w14:paraId="61B0AA97" w14:textId="1605329A" w:rsidR="008A000D" w:rsidRDefault="00000000">
      <w:pPr>
        <w:rPr>
          <w:rFonts w:eastAsiaTheme="minorHAnsi"/>
          <w:lang w:val="pl-PL"/>
        </w:rPr>
      </w:pPr>
      <w:r w:rsidRPr="0034362C">
        <w:rPr>
          <w:rFonts w:eastAsiaTheme="minorHAnsi"/>
          <w:lang w:val="pl-PL"/>
        </w:rPr>
        <w:t>(imię, nazwisko, podpis, pieczęć firmowa)</w:t>
      </w:r>
    </w:p>
    <w:p w14:paraId="403E2990" w14:textId="77777777" w:rsidR="00BD0E54" w:rsidRDefault="00BD0E54">
      <w:pPr>
        <w:rPr>
          <w:rFonts w:eastAsiaTheme="minorHAnsi"/>
          <w:lang w:val="pl-PL"/>
        </w:rPr>
      </w:pPr>
    </w:p>
    <w:p w14:paraId="7DC55ECE" w14:textId="77777777" w:rsidR="00BD0E54" w:rsidRPr="0034362C" w:rsidRDefault="00BD0E54">
      <w:pPr>
        <w:rPr>
          <w:rFonts w:eastAsiaTheme="minorHAnsi"/>
          <w:lang w:val="pl-PL"/>
        </w:rPr>
      </w:pPr>
    </w:p>
    <w:sectPr w:rsidR="00BD0E54" w:rsidRPr="0034362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4D53" w14:textId="77777777" w:rsidR="005F3606" w:rsidRDefault="005F3606" w:rsidP="008A000D">
      <w:pPr>
        <w:spacing w:after="0" w:line="240" w:lineRule="auto"/>
      </w:pPr>
      <w:r>
        <w:separator/>
      </w:r>
    </w:p>
  </w:endnote>
  <w:endnote w:type="continuationSeparator" w:id="0">
    <w:p w14:paraId="7C86E006" w14:textId="77777777" w:rsidR="005F3606" w:rsidRDefault="005F3606" w:rsidP="008A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C0B8" w14:textId="77777777" w:rsidR="005F3606" w:rsidRDefault="005F3606" w:rsidP="008A000D">
      <w:pPr>
        <w:spacing w:after="0" w:line="240" w:lineRule="auto"/>
      </w:pPr>
      <w:r>
        <w:separator/>
      </w:r>
    </w:p>
  </w:footnote>
  <w:footnote w:type="continuationSeparator" w:id="0">
    <w:p w14:paraId="2FF87516" w14:textId="77777777" w:rsidR="005F3606" w:rsidRDefault="005F3606" w:rsidP="008A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C63" w14:textId="6B8BB2BC" w:rsidR="008A000D" w:rsidRDefault="008A000D">
    <w:pPr>
      <w:pStyle w:val="Nagwek"/>
    </w:pPr>
    <w:r>
      <w:rPr>
        <w:noProof/>
        <w:color w:val="000000"/>
      </w:rPr>
      <w:drawing>
        <wp:inline distT="0" distB="0" distL="0" distR="0" wp14:anchorId="6954D9DE" wp14:editId="07D01318">
          <wp:extent cx="5486400" cy="583595"/>
          <wp:effectExtent l="0" t="0" r="0" b="698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58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59491">
    <w:abstractNumId w:val="8"/>
  </w:num>
  <w:num w:numId="2" w16cid:durableId="849416424">
    <w:abstractNumId w:val="6"/>
  </w:num>
  <w:num w:numId="3" w16cid:durableId="288435809">
    <w:abstractNumId w:val="5"/>
  </w:num>
  <w:num w:numId="4" w16cid:durableId="1938632558">
    <w:abstractNumId w:val="4"/>
  </w:num>
  <w:num w:numId="5" w16cid:durableId="1407335135">
    <w:abstractNumId w:val="7"/>
  </w:num>
  <w:num w:numId="6" w16cid:durableId="2128771163">
    <w:abstractNumId w:val="3"/>
  </w:num>
  <w:num w:numId="7" w16cid:durableId="1776248082">
    <w:abstractNumId w:val="2"/>
  </w:num>
  <w:num w:numId="8" w16cid:durableId="1464084258">
    <w:abstractNumId w:val="1"/>
  </w:num>
  <w:num w:numId="9" w16cid:durableId="425544810">
    <w:abstractNumId w:val="0"/>
  </w:num>
  <w:num w:numId="10" w16cid:durableId="250508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E04"/>
    <w:rsid w:val="0029639D"/>
    <w:rsid w:val="00326F90"/>
    <w:rsid w:val="0034362C"/>
    <w:rsid w:val="0038018B"/>
    <w:rsid w:val="004B0DDE"/>
    <w:rsid w:val="00586337"/>
    <w:rsid w:val="005F3606"/>
    <w:rsid w:val="0063397A"/>
    <w:rsid w:val="006C38DE"/>
    <w:rsid w:val="007C18E8"/>
    <w:rsid w:val="00815500"/>
    <w:rsid w:val="008A000D"/>
    <w:rsid w:val="008E4AEF"/>
    <w:rsid w:val="00962414"/>
    <w:rsid w:val="00A445C9"/>
    <w:rsid w:val="00AA1D8D"/>
    <w:rsid w:val="00B47730"/>
    <w:rsid w:val="00B67173"/>
    <w:rsid w:val="00BD0E54"/>
    <w:rsid w:val="00C66AAD"/>
    <w:rsid w:val="00CB0664"/>
    <w:rsid w:val="00E6118C"/>
    <w:rsid w:val="00F16ABC"/>
    <w:rsid w:val="00F5346B"/>
    <w:rsid w:val="00FC693F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B2CF"/>
  <w14:defaultImageDpi w14:val="300"/>
  <w15:docId w15:val="{F869D896-D9E8-4AB1-9B9F-76577BFA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8A000D"/>
  </w:style>
  <w:style w:type="character" w:styleId="Hipercze">
    <w:name w:val="Hyperlink"/>
    <w:basedOn w:val="Domylnaczcionkaakapitu"/>
    <w:uiPriority w:val="99"/>
    <w:unhideWhenUsed/>
    <w:rsid w:val="008A000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000D"/>
    <w:pPr>
      <w:spacing w:after="160" w:line="240" w:lineRule="auto"/>
    </w:pPr>
    <w:rPr>
      <w:rFonts w:eastAsiaTheme="minorHAns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000D"/>
    <w:rPr>
      <w:rFonts w:eastAsiaTheme="minorHAnsi"/>
      <w:sz w:val="2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BD0E54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 Krawcewicz</cp:lastModifiedBy>
  <cp:revision>3</cp:revision>
  <dcterms:created xsi:type="dcterms:W3CDTF">2025-05-21T11:21:00Z</dcterms:created>
  <dcterms:modified xsi:type="dcterms:W3CDTF">2025-05-21T11:51:00Z</dcterms:modified>
  <cp:category/>
</cp:coreProperties>
</file>