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3D9B" w14:textId="51E9B625" w:rsidR="004B0DDE" w:rsidRPr="0034362C" w:rsidRDefault="008A000D" w:rsidP="0034362C">
      <w:pPr>
        <w:spacing w:after="0"/>
        <w:jc w:val="right"/>
        <w:rPr>
          <w:rFonts w:cstheme="minorHAnsi"/>
          <w:i/>
          <w:lang w:val="pl-PL"/>
        </w:rPr>
      </w:pPr>
      <w:r w:rsidRPr="0038018B">
        <w:rPr>
          <w:rFonts w:cstheme="minorHAnsi"/>
          <w:i/>
          <w:lang w:val="pl-PL"/>
        </w:rPr>
        <w:t>Załącznik do Formularza Ofertowego</w:t>
      </w:r>
    </w:p>
    <w:p w14:paraId="2C825F67" w14:textId="77777777" w:rsidR="0034362C" w:rsidRDefault="0034362C">
      <w:pPr>
        <w:pStyle w:val="Nagwek2"/>
        <w:rPr>
          <w:rFonts w:asciiTheme="minorHAnsi" w:eastAsiaTheme="minorHAnsi" w:hAnsiTheme="minorHAnsi" w:cstheme="minorBidi"/>
          <w:color w:val="auto"/>
          <w:sz w:val="22"/>
          <w:szCs w:val="22"/>
          <w:lang w:val="pl-PL"/>
        </w:rPr>
      </w:pPr>
    </w:p>
    <w:p w14:paraId="62B31AD4" w14:textId="00A0CA2D" w:rsidR="004B0DDE" w:rsidRPr="0034362C" w:rsidRDefault="00E6118C">
      <w:pPr>
        <w:pStyle w:val="Nagwek2"/>
        <w:rPr>
          <w:rFonts w:asciiTheme="minorHAnsi" w:eastAsiaTheme="minorHAnsi" w:hAnsiTheme="minorHAnsi" w:cstheme="minorBidi"/>
          <w:color w:val="auto"/>
          <w:sz w:val="22"/>
          <w:szCs w:val="22"/>
          <w:lang w:val="pl-PL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val="pl-PL"/>
        </w:rPr>
        <w:t>Oświadczenie wykonawcy</w:t>
      </w:r>
    </w:p>
    <w:p w14:paraId="1419ADD0" w14:textId="77777777" w:rsidR="008A000D" w:rsidRPr="0034362C" w:rsidRDefault="008A000D">
      <w:pPr>
        <w:rPr>
          <w:rFonts w:eastAsiaTheme="minorHAnsi"/>
          <w:lang w:val="pl-PL"/>
        </w:rPr>
      </w:pPr>
    </w:p>
    <w:p w14:paraId="3C152BC9" w14:textId="01E9218E" w:rsidR="004B0DDE" w:rsidRPr="0034362C" w:rsidRDefault="00000000">
      <w:pPr>
        <w:rPr>
          <w:rFonts w:eastAsiaTheme="minorHAnsi"/>
          <w:lang w:val="pl-PL"/>
        </w:rPr>
      </w:pPr>
      <w:r w:rsidRPr="0034362C">
        <w:rPr>
          <w:rFonts w:eastAsiaTheme="minorHAnsi"/>
          <w:b/>
          <w:bCs/>
          <w:lang w:val="pl-PL"/>
        </w:rPr>
        <w:t>Postępowanie nr:</w:t>
      </w:r>
      <w:r w:rsidRPr="0034362C">
        <w:rPr>
          <w:rFonts w:eastAsiaTheme="minorHAnsi"/>
          <w:lang w:val="pl-PL"/>
        </w:rPr>
        <w:t xml:space="preserve"> </w:t>
      </w:r>
      <w:r w:rsidR="00C5787C">
        <w:rPr>
          <w:rFonts w:eastAsiaTheme="minorHAnsi"/>
          <w:lang w:val="pl-PL"/>
        </w:rPr>
        <w:t>2</w:t>
      </w:r>
      <w:r w:rsidR="00190E04">
        <w:rPr>
          <w:rFonts w:eastAsiaTheme="minorHAnsi"/>
          <w:lang w:val="pl-PL"/>
        </w:rPr>
        <w:t>/2025</w:t>
      </w:r>
    </w:p>
    <w:p w14:paraId="133DA07A" w14:textId="6C39DC37" w:rsidR="004B0DDE" w:rsidRPr="0034362C" w:rsidRDefault="00000000">
      <w:pPr>
        <w:rPr>
          <w:rFonts w:eastAsiaTheme="minorHAnsi"/>
          <w:lang w:val="pl-PL"/>
        </w:rPr>
      </w:pPr>
      <w:r w:rsidRPr="0034362C">
        <w:rPr>
          <w:rFonts w:eastAsiaTheme="minorHAnsi"/>
          <w:b/>
          <w:bCs/>
          <w:lang w:val="pl-PL"/>
        </w:rPr>
        <w:t>Tytuł zamówienia:</w:t>
      </w:r>
      <w:r w:rsidRPr="0034362C">
        <w:rPr>
          <w:rFonts w:eastAsiaTheme="minorHAnsi"/>
          <w:lang w:val="pl-PL"/>
        </w:rPr>
        <w:t xml:space="preserve"> </w:t>
      </w:r>
      <w:r w:rsidR="008A000D" w:rsidRPr="0034362C">
        <w:rPr>
          <w:rFonts w:eastAsiaTheme="minorHAnsi"/>
          <w:lang w:val="pl-PL"/>
        </w:rPr>
        <w:t xml:space="preserve">Realizacja szkolenia pn. </w:t>
      </w:r>
      <w:r w:rsidR="00190E04">
        <w:rPr>
          <w:rFonts w:eastAsiaTheme="minorHAnsi"/>
          <w:lang w:val="pl-PL"/>
        </w:rPr>
        <w:t>„</w:t>
      </w:r>
      <w:r w:rsidR="00C5787C" w:rsidRPr="00C5787C">
        <w:rPr>
          <w:rFonts w:eastAsiaTheme="minorHAnsi"/>
          <w:lang w:val="pl-PL"/>
        </w:rPr>
        <w:t>Integracja układów automatyki przemysłowej - sieci przemysłowe</w:t>
      </w:r>
      <w:r w:rsidR="008A000D" w:rsidRPr="00190E04">
        <w:rPr>
          <w:rFonts w:eastAsiaTheme="minorHAnsi"/>
          <w:b/>
          <w:bCs/>
          <w:lang w:val="pl-PL"/>
        </w:rPr>
        <w:t xml:space="preserve">” </w:t>
      </w:r>
      <w:r w:rsidR="008A000D" w:rsidRPr="0034362C">
        <w:rPr>
          <w:rFonts w:eastAsiaTheme="minorHAnsi"/>
          <w:lang w:val="pl-PL"/>
        </w:rPr>
        <w:t>dla Uczestników projektu „U-team! Sojusz uniwersytetów europejskich na rzecz budowania wspólnej oferty kształcenia i realizacji badań” realizowanego w ramach programu NAWA Wsparcie Uniwersytetów Europejskich. Program jest finansowany ze środków Unii Europejskiej z Funduszu Europejskiego dla Rozwoju Społecznego 2021-2027 (FERS) w ramach projektu pn. Wsparcie sojuszy Uniwersytetów Europejskich o numerze FERS.01.05-IP.08-0219/23</w:t>
      </w:r>
    </w:p>
    <w:p w14:paraId="0362DBAC" w14:textId="3378D88C" w:rsidR="00BD0E54" w:rsidRPr="00E6118C" w:rsidRDefault="008A000D" w:rsidP="0034362C">
      <w:pPr>
        <w:rPr>
          <w:rFonts w:eastAsiaTheme="minorHAnsi"/>
          <w:lang w:val="pl-PL"/>
        </w:rPr>
      </w:pPr>
      <w:r w:rsidRPr="0034362C">
        <w:rPr>
          <w:rFonts w:eastAsiaTheme="minorHAnsi"/>
          <w:b/>
          <w:bCs/>
          <w:lang w:val="pl-PL"/>
        </w:rPr>
        <w:t>Dane wykonawcy:</w:t>
      </w:r>
      <w:r w:rsidRPr="0034362C">
        <w:rPr>
          <w:rFonts w:eastAsiaTheme="minorHAnsi"/>
          <w:lang w:val="pl-PL"/>
        </w:rPr>
        <w:t xml:space="preserve"> ___________________________________________</w:t>
      </w:r>
    </w:p>
    <w:p w14:paraId="176A2685" w14:textId="77777777" w:rsidR="00BD0E54" w:rsidRPr="00BD0E54" w:rsidRDefault="00BD0E54" w:rsidP="00BD0E54">
      <w:pPr>
        <w:jc w:val="both"/>
        <w:rPr>
          <w:rFonts w:eastAsiaTheme="minorHAnsi"/>
          <w:lang w:val="pl-PL"/>
        </w:rPr>
      </w:pPr>
      <w:r w:rsidRPr="00E6118C">
        <w:rPr>
          <w:rFonts w:eastAsiaTheme="minorHAnsi"/>
          <w:b/>
          <w:bCs/>
          <w:lang w:val="pl-PL"/>
        </w:rPr>
        <w:t>Oświadczam</w:t>
      </w:r>
      <w:r w:rsidRPr="00BD0E54">
        <w:rPr>
          <w:rFonts w:eastAsiaTheme="minorHAnsi"/>
          <w:lang w:val="pl-PL"/>
        </w:rPr>
        <w:t>, że dysponuję osobą wyznaczoną do prowadzenia szkolenia wskazanego w przedmiotowym zapytaniu ofertowym, która przeprowadziła co najmniej dwa szkolenia w okresie ostatnich 3 lat przed upływem terminu składania ofert, a jeżeli okres prowadzenia działalności jest krótszy – w tym okresie, z tematyki wskazanej w zapytaniu ofertowym.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352"/>
        <w:gridCol w:w="1381"/>
        <w:gridCol w:w="1381"/>
        <w:gridCol w:w="1381"/>
        <w:gridCol w:w="1653"/>
        <w:gridCol w:w="1482"/>
      </w:tblGrid>
      <w:tr w:rsidR="00BD0E54" w:rsidRPr="00BD0E54" w14:paraId="2482D089" w14:textId="77777777" w:rsidTr="00857E0F">
        <w:tc>
          <w:tcPr>
            <w:tcW w:w="1503" w:type="dxa"/>
          </w:tcPr>
          <w:p w14:paraId="5E547662" w14:textId="60760ADD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  <w:r w:rsidRPr="00BD0E54">
              <w:rPr>
                <w:rFonts w:asciiTheme="minorHAnsi" w:eastAsiaTheme="minorHAnsi" w:hAnsiTheme="minorHAnsi" w:cstheme="minorBidi"/>
                <w:lang w:val="pl-PL" w:eastAsia="en-US"/>
              </w:rPr>
              <w:t>IMIĘ I NAZWISKO TRENERA</w:t>
            </w:r>
          </w:p>
        </w:tc>
        <w:tc>
          <w:tcPr>
            <w:tcW w:w="1503" w:type="dxa"/>
          </w:tcPr>
          <w:p w14:paraId="694E8509" w14:textId="77777777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  <w:r w:rsidRPr="00BD0E54">
              <w:rPr>
                <w:rFonts w:asciiTheme="minorHAnsi" w:eastAsiaTheme="minorHAnsi" w:hAnsiTheme="minorHAnsi" w:cstheme="minorBidi"/>
                <w:lang w:val="pl-PL" w:eastAsia="en-US"/>
              </w:rPr>
              <w:t>NAZWA SZKOLENIA</w:t>
            </w:r>
          </w:p>
        </w:tc>
        <w:tc>
          <w:tcPr>
            <w:tcW w:w="1503" w:type="dxa"/>
          </w:tcPr>
          <w:p w14:paraId="045298A5" w14:textId="77777777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  <w:r w:rsidRPr="00BD0E54">
              <w:rPr>
                <w:rFonts w:asciiTheme="minorHAnsi" w:eastAsiaTheme="minorHAnsi" w:hAnsiTheme="minorHAnsi" w:cstheme="minorBidi"/>
                <w:lang w:val="pl-PL" w:eastAsia="en-US"/>
              </w:rPr>
              <w:t>TEMATYKA SZKOLENIA</w:t>
            </w:r>
          </w:p>
        </w:tc>
        <w:tc>
          <w:tcPr>
            <w:tcW w:w="1503" w:type="dxa"/>
          </w:tcPr>
          <w:p w14:paraId="6FB69468" w14:textId="77777777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  <w:r w:rsidRPr="00BD0E54">
              <w:rPr>
                <w:rFonts w:asciiTheme="minorHAnsi" w:eastAsiaTheme="minorHAnsi" w:hAnsiTheme="minorHAnsi" w:cstheme="minorBidi"/>
                <w:lang w:val="pl-PL" w:eastAsia="en-US"/>
              </w:rPr>
              <w:t>ZAKRES RAMOWY SZKOLENIA</w:t>
            </w:r>
          </w:p>
        </w:tc>
        <w:tc>
          <w:tcPr>
            <w:tcW w:w="1503" w:type="dxa"/>
          </w:tcPr>
          <w:p w14:paraId="4A6848E6" w14:textId="77777777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  <w:r w:rsidRPr="00BD0E54">
              <w:rPr>
                <w:rFonts w:asciiTheme="minorHAnsi" w:eastAsiaTheme="minorHAnsi" w:hAnsiTheme="minorHAnsi" w:cstheme="minorBidi"/>
                <w:lang w:val="pl-PL" w:eastAsia="en-US"/>
              </w:rPr>
              <w:t>ZAMAWIAJĄCY (ODBIORCA USŁUGI)</w:t>
            </w:r>
          </w:p>
        </w:tc>
        <w:tc>
          <w:tcPr>
            <w:tcW w:w="1504" w:type="dxa"/>
          </w:tcPr>
          <w:p w14:paraId="1DC187C8" w14:textId="77777777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  <w:r w:rsidRPr="00BD0E54">
              <w:rPr>
                <w:rFonts w:asciiTheme="minorHAnsi" w:eastAsiaTheme="minorHAnsi" w:hAnsiTheme="minorHAnsi" w:cstheme="minorBidi"/>
                <w:lang w:val="pl-PL" w:eastAsia="en-US"/>
              </w:rPr>
              <w:t>TERMIN WYKONANIA USŁUGI</w:t>
            </w:r>
          </w:p>
        </w:tc>
      </w:tr>
      <w:tr w:rsidR="00BD0E54" w:rsidRPr="00BD0E54" w14:paraId="17F18E00" w14:textId="77777777" w:rsidTr="00857E0F">
        <w:tc>
          <w:tcPr>
            <w:tcW w:w="1503" w:type="dxa"/>
          </w:tcPr>
          <w:p w14:paraId="4986D92F" w14:textId="77777777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</w:p>
        </w:tc>
        <w:tc>
          <w:tcPr>
            <w:tcW w:w="1503" w:type="dxa"/>
          </w:tcPr>
          <w:p w14:paraId="5546A981" w14:textId="77777777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</w:p>
        </w:tc>
        <w:tc>
          <w:tcPr>
            <w:tcW w:w="1503" w:type="dxa"/>
          </w:tcPr>
          <w:p w14:paraId="12E19401" w14:textId="77777777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</w:p>
        </w:tc>
        <w:tc>
          <w:tcPr>
            <w:tcW w:w="1503" w:type="dxa"/>
          </w:tcPr>
          <w:p w14:paraId="72F7B18B" w14:textId="77777777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</w:p>
        </w:tc>
        <w:tc>
          <w:tcPr>
            <w:tcW w:w="1503" w:type="dxa"/>
          </w:tcPr>
          <w:p w14:paraId="236310C4" w14:textId="77777777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</w:p>
        </w:tc>
        <w:tc>
          <w:tcPr>
            <w:tcW w:w="1504" w:type="dxa"/>
          </w:tcPr>
          <w:p w14:paraId="2A86FF01" w14:textId="77777777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</w:p>
        </w:tc>
      </w:tr>
      <w:tr w:rsidR="00BD0E54" w:rsidRPr="00BD0E54" w14:paraId="55CE534E" w14:textId="77777777" w:rsidTr="00857E0F">
        <w:tc>
          <w:tcPr>
            <w:tcW w:w="1503" w:type="dxa"/>
          </w:tcPr>
          <w:p w14:paraId="28E1582A" w14:textId="77777777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</w:p>
        </w:tc>
        <w:tc>
          <w:tcPr>
            <w:tcW w:w="1503" w:type="dxa"/>
          </w:tcPr>
          <w:p w14:paraId="680005A4" w14:textId="77777777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</w:p>
        </w:tc>
        <w:tc>
          <w:tcPr>
            <w:tcW w:w="1503" w:type="dxa"/>
          </w:tcPr>
          <w:p w14:paraId="63E5623B" w14:textId="77777777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</w:p>
        </w:tc>
        <w:tc>
          <w:tcPr>
            <w:tcW w:w="1503" w:type="dxa"/>
          </w:tcPr>
          <w:p w14:paraId="71F662B9" w14:textId="77777777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</w:p>
        </w:tc>
        <w:tc>
          <w:tcPr>
            <w:tcW w:w="1503" w:type="dxa"/>
          </w:tcPr>
          <w:p w14:paraId="143645A0" w14:textId="77777777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</w:p>
        </w:tc>
        <w:tc>
          <w:tcPr>
            <w:tcW w:w="1504" w:type="dxa"/>
          </w:tcPr>
          <w:p w14:paraId="0119CCB1" w14:textId="77777777" w:rsidR="00BD0E54" w:rsidRPr="00BD0E54" w:rsidRDefault="00BD0E54" w:rsidP="00BD0E54">
            <w:pPr>
              <w:jc w:val="both"/>
              <w:rPr>
                <w:rFonts w:asciiTheme="minorHAnsi" w:eastAsiaTheme="minorHAnsi" w:hAnsiTheme="minorHAnsi" w:cstheme="minorBidi"/>
                <w:lang w:val="pl-PL" w:eastAsia="en-US"/>
              </w:rPr>
            </w:pPr>
          </w:p>
        </w:tc>
      </w:tr>
    </w:tbl>
    <w:p w14:paraId="3737B9BE" w14:textId="5C8447E5" w:rsidR="0034362C" w:rsidRDefault="0034362C">
      <w:pPr>
        <w:rPr>
          <w:rFonts w:eastAsiaTheme="minorHAnsi"/>
          <w:lang w:val="pl-PL"/>
        </w:rPr>
      </w:pPr>
    </w:p>
    <w:p w14:paraId="1C9BAA09" w14:textId="1F8D7971" w:rsidR="0034362C" w:rsidRPr="0034362C" w:rsidRDefault="00000000">
      <w:pPr>
        <w:rPr>
          <w:rFonts w:eastAsiaTheme="minorHAnsi"/>
          <w:lang w:val="pl-PL"/>
        </w:rPr>
      </w:pPr>
      <w:r w:rsidRPr="0034362C">
        <w:rPr>
          <w:rFonts w:eastAsiaTheme="minorHAnsi"/>
          <w:lang w:val="pl-PL"/>
        </w:rPr>
        <w:br/>
        <w:t>Miejscowość i data: ___________________</w:t>
      </w:r>
    </w:p>
    <w:p w14:paraId="454E634A" w14:textId="77777777" w:rsidR="004B0DDE" w:rsidRPr="0034362C" w:rsidRDefault="00000000">
      <w:pPr>
        <w:rPr>
          <w:rFonts w:eastAsiaTheme="minorHAnsi"/>
          <w:lang w:val="pl-PL"/>
        </w:rPr>
      </w:pPr>
      <w:r w:rsidRPr="0034362C">
        <w:rPr>
          <w:rFonts w:eastAsiaTheme="minorHAnsi"/>
          <w:lang w:val="pl-PL"/>
        </w:rPr>
        <w:t>Podpis osoby uprawnionej do reprezentacji Wykonawcy:</w:t>
      </w:r>
    </w:p>
    <w:p w14:paraId="6B43DDD4" w14:textId="77777777" w:rsidR="004B0DDE" w:rsidRPr="0034362C" w:rsidRDefault="00000000">
      <w:pPr>
        <w:rPr>
          <w:rFonts w:eastAsiaTheme="minorHAnsi"/>
          <w:lang w:val="pl-PL"/>
        </w:rPr>
      </w:pPr>
      <w:r w:rsidRPr="0034362C">
        <w:rPr>
          <w:rFonts w:eastAsiaTheme="minorHAnsi"/>
          <w:lang w:val="pl-PL"/>
        </w:rPr>
        <w:t>___________________________________________</w:t>
      </w:r>
    </w:p>
    <w:p w14:paraId="61B0AA97" w14:textId="1605329A" w:rsidR="008A000D" w:rsidRDefault="00000000">
      <w:pPr>
        <w:rPr>
          <w:rFonts w:eastAsiaTheme="minorHAnsi"/>
          <w:lang w:val="pl-PL"/>
        </w:rPr>
      </w:pPr>
      <w:r w:rsidRPr="0034362C">
        <w:rPr>
          <w:rFonts w:eastAsiaTheme="minorHAnsi"/>
          <w:lang w:val="pl-PL"/>
        </w:rPr>
        <w:t>(imię, nazwisko, podpis, pieczęć firmowa)</w:t>
      </w:r>
    </w:p>
    <w:p w14:paraId="403E2990" w14:textId="77777777" w:rsidR="00BD0E54" w:rsidRDefault="00BD0E54">
      <w:pPr>
        <w:rPr>
          <w:rFonts w:eastAsiaTheme="minorHAnsi"/>
          <w:lang w:val="pl-PL"/>
        </w:rPr>
      </w:pPr>
    </w:p>
    <w:p w14:paraId="7DC55ECE" w14:textId="77777777" w:rsidR="00BD0E54" w:rsidRPr="0034362C" w:rsidRDefault="00BD0E54">
      <w:pPr>
        <w:rPr>
          <w:rFonts w:eastAsiaTheme="minorHAnsi"/>
          <w:lang w:val="pl-PL"/>
        </w:rPr>
      </w:pPr>
    </w:p>
    <w:sectPr w:rsidR="00BD0E54" w:rsidRPr="0034362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9BD54" w14:textId="77777777" w:rsidR="000D4EC6" w:rsidRDefault="000D4EC6" w:rsidP="008A000D">
      <w:pPr>
        <w:spacing w:after="0" w:line="240" w:lineRule="auto"/>
      </w:pPr>
      <w:r>
        <w:separator/>
      </w:r>
    </w:p>
  </w:endnote>
  <w:endnote w:type="continuationSeparator" w:id="0">
    <w:p w14:paraId="2657AE00" w14:textId="77777777" w:rsidR="000D4EC6" w:rsidRDefault="000D4EC6" w:rsidP="008A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ED827" w14:textId="77777777" w:rsidR="000D4EC6" w:rsidRDefault="000D4EC6" w:rsidP="008A000D">
      <w:pPr>
        <w:spacing w:after="0" w:line="240" w:lineRule="auto"/>
      </w:pPr>
      <w:r>
        <w:separator/>
      </w:r>
    </w:p>
  </w:footnote>
  <w:footnote w:type="continuationSeparator" w:id="0">
    <w:p w14:paraId="79445F4E" w14:textId="77777777" w:rsidR="000D4EC6" w:rsidRDefault="000D4EC6" w:rsidP="008A0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17C63" w14:textId="6B8BB2BC" w:rsidR="008A000D" w:rsidRDefault="008A000D">
    <w:pPr>
      <w:pStyle w:val="Nagwek"/>
    </w:pPr>
    <w:r>
      <w:rPr>
        <w:noProof/>
        <w:color w:val="000000"/>
      </w:rPr>
      <w:drawing>
        <wp:inline distT="0" distB="0" distL="0" distR="0" wp14:anchorId="6954D9DE" wp14:editId="07D01318">
          <wp:extent cx="5486400" cy="583595"/>
          <wp:effectExtent l="0" t="0" r="0" b="6985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400" cy="583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6932E2"/>
    <w:multiLevelType w:val="hybridMultilevel"/>
    <w:tmpl w:val="B2060846"/>
    <w:lvl w:ilvl="0" w:tplc="3C3ACF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559491">
    <w:abstractNumId w:val="8"/>
  </w:num>
  <w:num w:numId="2" w16cid:durableId="849416424">
    <w:abstractNumId w:val="6"/>
  </w:num>
  <w:num w:numId="3" w16cid:durableId="288435809">
    <w:abstractNumId w:val="5"/>
  </w:num>
  <w:num w:numId="4" w16cid:durableId="1938632558">
    <w:abstractNumId w:val="4"/>
  </w:num>
  <w:num w:numId="5" w16cid:durableId="1407335135">
    <w:abstractNumId w:val="7"/>
  </w:num>
  <w:num w:numId="6" w16cid:durableId="2128771163">
    <w:abstractNumId w:val="3"/>
  </w:num>
  <w:num w:numId="7" w16cid:durableId="1776248082">
    <w:abstractNumId w:val="2"/>
  </w:num>
  <w:num w:numId="8" w16cid:durableId="1464084258">
    <w:abstractNumId w:val="1"/>
  </w:num>
  <w:num w:numId="9" w16cid:durableId="425544810">
    <w:abstractNumId w:val="0"/>
  </w:num>
  <w:num w:numId="10" w16cid:durableId="2505088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4EC6"/>
    <w:rsid w:val="0015074B"/>
    <w:rsid w:val="00190E04"/>
    <w:rsid w:val="0029639D"/>
    <w:rsid w:val="00326F90"/>
    <w:rsid w:val="0034362C"/>
    <w:rsid w:val="0038018B"/>
    <w:rsid w:val="00407BEA"/>
    <w:rsid w:val="004B0DDE"/>
    <w:rsid w:val="00586337"/>
    <w:rsid w:val="005F3606"/>
    <w:rsid w:val="0063397A"/>
    <w:rsid w:val="006C38DE"/>
    <w:rsid w:val="007C18E8"/>
    <w:rsid w:val="00815500"/>
    <w:rsid w:val="008A000D"/>
    <w:rsid w:val="008E4AEF"/>
    <w:rsid w:val="00962414"/>
    <w:rsid w:val="00A445C9"/>
    <w:rsid w:val="00AA1D8D"/>
    <w:rsid w:val="00B47730"/>
    <w:rsid w:val="00B67173"/>
    <w:rsid w:val="00BD0E54"/>
    <w:rsid w:val="00C5787C"/>
    <w:rsid w:val="00C66AAD"/>
    <w:rsid w:val="00CB0664"/>
    <w:rsid w:val="00E6118C"/>
    <w:rsid w:val="00F16ABC"/>
    <w:rsid w:val="00F5346B"/>
    <w:rsid w:val="00FC693F"/>
    <w:rsid w:val="00FD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3DB2CF"/>
  <w14:defaultImageDpi w14:val="300"/>
  <w15:docId w15:val="{F869D896-D9E8-4AB1-9B9F-76577BFA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qFormat/>
    <w:rsid w:val="008A000D"/>
  </w:style>
  <w:style w:type="character" w:styleId="Hipercze">
    <w:name w:val="Hyperlink"/>
    <w:basedOn w:val="Domylnaczcionkaakapitu"/>
    <w:uiPriority w:val="99"/>
    <w:unhideWhenUsed/>
    <w:rsid w:val="008A000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00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000D"/>
    <w:pPr>
      <w:spacing w:after="160" w:line="240" w:lineRule="auto"/>
    </w:pPr>
    <w:rPr>
      <w:rFonts w:eastAsiaTheme="minorHAnsi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000D"/>
    <w:rPr>
      <w:rFonts w:eastAsiaTheme="minorHAnsi"/>
      <w:sz w:val="20"/>
      <w:szCs w:val="20"/>
      <w:lang w:val="pl-PL"/>
    </w:rPr>
  </w:style>
  <w:style w:type="table" w:customStyle="1" w:styleId="Tabela-Siatka1">
    <w:name w:val="Tabela - Siatka1"/>
    <w:basedOn w:val="Standardowy"/>
    <w:next w:val="Tabela-Siatka"/>
    <w:uiPriority w:val="39"/>
    <w:rsid w:val="00BD0E54"/>
    <w:pPr>
      <w:spacing w:after="0" w:line="240" w:lineRule="auto"/>
    </w:pPr>
    <w:rPr>
      <w:rFonts w:ascii="Arial" w:eastAsia="Arial" w:hAnsi="Arial" w:cs="Arial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Katarzyna Krawcewicz</cp:lastModifiedBy>
  <cp:revision>2</cp:revision>
  <dcterms:created xsi:type="dcterms:W3CDTF">2025-06-03T09:33:00Z</dcterms:created>
  <dcterms:modified xsi:type="dcterms:W3CDTF">2025-06-03T09:33:00Z</dcterms:modified>
  <cp:category/>
</cp:coreProperties>
</file>