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3D9B" w14:textId="51E9B625" w:rsidR="004B0DDE" w:rsidRPr="0034362C" w:rsidRDefault="008A000D" w:rsidP="0034362C">
      <w:pPr>
        <w:spacing w:after="0"/>
        <w:jc w:val="right"/>
        <w:rPr>
          <w:rFonts w:cstheme="minorHAnsi"/>
          <w:i/>
          <w:lang w:val="pl-PL"/>
        </w:rPr>
      </w:pPr>
      <w:r w:rsidRPr="0038018B">
        <w:rPr>
          <w:rFonts w:cstheme="minorHAnsi"/>
          <w:i/>
          <w:lang w:val="pl-PL"/>
        </w:rPr>
        <w:t>Załącznik do Formularza Ofertowego</w:t>
      </w:r>
    </w:p>
    <w:p w14:paraId="2C825F67" w14:textId="77777777" w:rsidR="0034362C" w:rsidRDefault="0034362C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</w:p>
    <w:p w14:paraId="62B31AD4" w14:textId="3E2CB900" w:rsidR="004B0DDE" w:rsidRPr="0034362C" w:rsidRDefault="00000000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  <w:r w:rsidRPr="0034362C"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>WYKAZ USŁUG</w:t>
      </w:r>
    </w:p>
    <w:p w14:paraId="789D3219" w14:textId="1F90AEB1" w:rsidR="008A000D" w:rsidRPr="0034362C" w:rsidRDefault="008A000D" w:rsidP="008A000D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Na potrzeby realizacji szkolenia w ramach projektu</w:t>
      </w:r>
    </w:p>
    <w:p w14:paraId="1419ADD0" w14:textId="77777777" w:rsidR="008A000D" w:rsidRPr="0034362C" w:rsidRDefault="008A000D">
      <w:pPr>
        <w:rPr>
          <w:rFonts w:eastAsiaTheme="minorHAnsi"/>
          <w:lang w:val="pl-PL"/>
        </w:rPr>
      </w:pPr>
    </w:p>
    <w:p w14:paraId="3C152BC9" w14:textId="25FE64BC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Postępowanie nr:</w:t>
      </w:r>
      <w:r w:rsidRPr="0034362C">
        <w:rPr>
          <w:rFonts w:eastAsiaTheme="minorHAnsi"/>
          <w:lang w:val="pl-PL"/>
        </w:rPr>
        <w:t xml:space="preserve"> </w:t>
      </w:r>
      <w:r w:rsidR="00190E04">
        <w:rPr>
          <w:rFonts w:eastAsiaTheme="minorHAnsi"/>
          <w:lang w:val="pl-PL"/>
        </w:rPr>
        <w:t>1/2025</w:t>
      </w:r>
    </w:p>
    <w:p w14:paraId="133DA07A" w14:textId="5B4A2A94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Tytuł zamówienia:</w:t>
      </w:r>
      <w:r w:rsidRPr="0034362C">
        <w:rPr>
          <w:rFonts w:eastAsiaTheme="minorHAnsi"/>
          <w:lang w:val="pl-PL"/>
        </w:rPr>
        <w:t xml:space="preserve"> </w:t>
      </w:r>
      <w:r w:rsidR="008A000D" w:rsidRPr="0034362C">
        <w:rPr>
          <w:rFonts w:eastAsiaTheme="minorHAnsi"/>
          <w:lang w:val="pl-PL"/>
        </w:rPr>
        <w:t xml:space="preserve">Realizacja szkolenia pn. </w:t>
      </w:r>
      <w:r w:rsidR="00190E04">
        <w:rPr>
          <w:rFonts w:eastAsiaTheme="minorHAnsi"/>
          <w:lang w:val="pl-PL"/>
        </w:rPr>
        <w:t>„</w:t>
      </w:r>
      <w:r w:rsidR="008A000D" w:rsidRPr="00190E04">
        <w:rPr>
          <w:rFonts w:eastAsiaTheme="minorHAnsi"/>
          <w:b/>
          <w:bCs/>
          <w:lang w:val="pl-PL"/>
        </w:rPr>
        <w:t xml:space="preserve">Obsługa i programowanie robotów przemysłowych” </w:t>
      </w:r>
      <w:r w:rsidR="008A000D" w:rsidRPr="0034362C">
        <w:rPr>
          <w:rFonts w:eastAsiaTheme="minorHAnsi"/>
          <w:lang w:val="pl-PL"/>
        </w:rPr>
        <w:t>dla Uczestników projektu „U-team! Sojusz uniwersytetów europejskich na rzecz budowania wspólnej oferty kształcenia i realizacji badań”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</w:t>
      </w:r>
    </w:p>
    <w:p w14:paraId="731A848E" w14:textId="33638F19" w:rsidR="008A000D" w:rsidRPr="0034362C" w:rsidRDefault="008A000D" w:rsidP="0034362C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Dane wykonawcy:</w:t>
      </w:r>
      <w:r w:rsidRPr="0034362C">
        <w:rPr>
          <w:rFonts w:eastAsiaTheme="minorHAnsi"/>
          <w:lang w:val="pl-PL"/>
        </w:rPr>
        <w:t xml:space="preserve"> ___________________________________________</w:t>
      </w:r>
    </w:p>
    <w:p w14:paraId="1EEC6B8B" w14:textId="6FAB7F64" w:rsidR="004B0DDE" w:rsidRDefault="00000000">
      <w:pPr>
        <w:pStyle w:val="Nagwek3"/>
        <w:rPr>
          <w:rFonts w:asciiTheme="minorHAnsi" w:eastAsiaTheme="minorEastAsia" w:hAnsiTheme="minorHAnsi" w:cstheme="minorBidi"/>
          <w:bCs w:val="0"/>
          <w:color w:val="auto"/>
          <w:lang w:val="pl-PL"/>
        </w:rPr>
      </w:pPr>
      <w:r w:rsidRPr="0034362C">
        <w:rPr>
          <w:rFonts w:asciiTheme="minorHAnsi" w:eastAsiaTheme="minorEastAsia" w:hAnsiTheme="minorHAnsi" w:cstheme="minorBidi"/>
          <w:bCs w:val="0"/>
          <w:color w:val="auto"/>
          <w:lang w:val="pl-PL"/>
        </w:rPr>
        <w:t xml:space="preserve"> </w:t>
      </w:r>
      <w:r w:rsidR="0034362C">
        <w:rPr>
          <w:rFonts w:asciiTheme="minorHAnsi" w:eastAsiaTheme="minorEastAsia" w:hAnsiTheme="minorHAnsi" w:cstheme="minorBidi"/>
          <w:bCs w:val="0"/>
          <w:color w:val="auto"/>
          <w:lang w:val="pl-PL"/>
        </w:rPr>
        <w:t xml:space="preserve">WYKAZ </w:t>
      </w:r>
      <w:r w:rsidRPr="0034362C">
        <w:rPr>
          <w:rFonts w:asciiTheme="minorHAnsi" w:eastAsiaTheme="minorEastAsia" w:hAnsiTheme="minorHAnsi" w:cstheme="minorBidi"/>
          <w:bCs w:val="0"/>
          <w:color w:val="auto"/>
          <w:lang w:val="pl-PL"/>
        </w:rPr>
        <w:t>USŁUG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2646"/>
        <w:gridCol w:w="1669"/>
        <w:gridCol w:w="2026"/>
        <w:gridCol w:w="1717"/>
      </w:tblGrid>
      <w:tr w:rsidR="0034362C" w:rsidRPr="00586337" w14:paraId="229B6F3A" w14:textId="77777777" w:rsidTr="009F7049">
        <w:trPr>
          <w:trHeight w:val="8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D6BC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B495C">
              <w:rPr>
                <w:rFonts w:cstheme="minorHAnsi"/>
                <w:b/>
                <w:bCs/>
              </w:rPr>
              <w:t>L.p.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B9DF" w14:textId="73982F68" w:rsidR="0034362C" w:rsidRPr="0034362C" w:rsidRDefault="0034362C" w:rsidP="009F7049">
            <w:pPr>
              <w:spacing w:after="0"/>
              <w:jc w:val="center"/>
              <w:rPr>
                <w:rFonts w:cstheme="minorHAnsi"/>
                <w:b/>
                <w:bCs/>
                <w:lang w:val="pl-PL"/>
              </w:rPr>
            </w:pPr>
            <w:r w:rsidRPr="0034362C">
              <w:rPr>
                <w:rFonts w:cstheme="minorHAnsi"/>
                <w:b/>
                <w:bCs/>
                <w:lang w:val="pl-PL"/>
              </w:rPr>
              <w:t>Nazwa</w:t>
            </w:r>
            <w:r w:rsidR="00586337">
              <w:rPr>
                <w:rFonts w:cstheme="minorHAnsi"/>
                <w:b/>
                <w:bCs/>
                <w:lang w:val="pl-PL"/>
              </w:rPr>
              <w:t>/ przedmiot wykonanej usługi szkoleniowej</w:t>
            </w:r>
            <w:r w:rsidRPr="0034362C">
              <w:rPr>
                <w:rFonts w:cstheme="minorHAnsi"/>
                <w:b/>
                <w:bCs/>
                <w:lang w:val="pl-PL"/>
              </w:rPr>
              <w:t xml:space="preserve"> (wskazać nazwę usługi, liczbę godzin, liczbę uczestników)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61A" w14:textId="011CDE4D" w:rsidR="0034362C" w:rsidRPr="0034362C" w:rsidRDefault="0034362C" w:rsidP="009F7049">
            <w:pPr>
              <w:spacing w:after="0"/>
              <w:jc w:val="center"/>
              <w:rPr>
                <w:rFonts w:cstheme="minorHAnsi"/>
                <w:b/>
                <w:bCs/>
                <w:lang w:val="pl-PL"/>
              </w:rPr>
            </w:pPr>
            <w:r w:rsidRPr="0034362C">
              <w:rPr>
                <w:rFonts w:cstheme="minorHAnsi"/>
                <w:b/>
                <w:bCs/>
                <w:lang w:val="pl-PL"/>
              </w:rPr>
              <w:t xml:space="preserve">Zakres tematyczny usługi </w:t>
            </w:r>
            <w:r w:rsidRPr="0034362C">
              <w:rPr>
                <w:rFonts w:cstheme="minorHAnsi"/>
                <w:b/>
                <w:bCs/>
                <w:lang w:val="pl-PL"/>
              </w:rPr>
              <w:br/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B855" w14:textId="53F383A0" w:rsidR="0034362C" w:rsidRPr="0034362C" w:rsidRDefault="0034362C" w:rsidP="009F7049">
            <w:pPr>
              <w:spacing w:after="0"/>
              <w:jc w:val="center"/>
              <w:rPr>
                <w:rFonts w:cstheme="minorHAnsi"/>
                <w:b/>
                <w:bCs/>
                <w:lang w:val="pl-PL"/>
              </w:rPr>
            </w:pPr>
            <w:r w:rsidRPr="00586337">
              <w:rPr>
                <w:rFonts w:cstheme="minorHAnsi"/>
                <w:b/>
                <w:bCs/>
                <w:lang w:val="pl-PL"/>
              </w:rPr>
              <w:t xml:space="preserve">Podmiot, na rzecz którego usługi zostały wykonane </w:t>
            </w:r>
            <w:r w:rsidR="00BD0E54">
              <w:rPr>
                <w:rFonts w:cstheme="minorHAnsi"/>
                <w:b/>
                <w:bCs/>
                <w:lang w:val="pl-PL"/>
              </w:rPr>
              <w:t>(nazwa)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7C82" w14:textId="1FA12329" w:rsidR="0034362C" w:rsidRPr="0034362C" w:rsidRDefault="00586337" w:rsidP="009F7049">
            <w:pPr>
              <w:spacing w:after="0"/>
              <w:jc w:val="center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 xml:space="preserve">Termin </w:t>
            </w:r>
            <w:r w:rsidR="0034362C" w:rsidRPr="0034362C">
              <w:rPr>
                <w:rFonts w:cstheme="minorHAnsi"/>
                <w:b/>
                <w:bCs/>
                <w:lang w:val="pl-PL"/>
              </w:rPr>
              <w:t>wykonywania usługi</w:t>
            </w:r>
          </w:p>
          <w:p w14:paraId="1CDB42B9" w14:textId="77777777" w:rsidR="0034362C" w:rsidRPr="0034362C" w:rsidRDefault="0034362C" w:rsidP="009F7049">
            <w:pPr>
              <w:spacing w:after="0"/>
              <w:ind w:hanging="18"/>
              <w:jc w:val="center"/>
              <w:rPr>
                <w:rFonts w:cstheme="minorHAnsi"/>
                <w:b/>
                <w:bCs/>
                <w:lang w:val="pl-PL"/>
              </w:rPr>
            </w:pPr>
            <w:r w:rsidRPr="0034362C">
              <w:rPr>
                <w:rFonts w:cstheme="minorHAnsi"/>
                <w:b/>
                <w:bCs/>
                <w:lang w:val="pl-PL"/>
              </w:rPr>
              <w:t>(mm/</w:t>
            </w:r>
            <w:proofErr w:type="spellStart"/>
            <w:r w:rsidRPr="0034362C">
              <w:rPr>
                <w:rFonts w:cstheme="minorHAnsi"/>
                <w:b/>
                <w:bCs/>
                <w:lang w:val="pl-PL"/>
              </w:rPr>
              <w:t>rrrr</w:t>
            </w:r>
            <w:proofErr w:type="spellEnd"/>
            <w:r w:rsidRPr="0034362C">
              <w:rPr>
                <w:rFonts w:cstheme="minorHAnsi"/>
                <w:b/>
                <w:bCs/>
                <w:lang w:val="pl-PL"/>
              </w:rPr>
              <w:t>)</w:t>
            </w:r>
          </w:p>
        </w:tc>
      </w:tr>
      <w:tr w:rsidR="0034362C" w:rsidRPr="000B495C" w14:paraId="6C96D0F1" w14:textId="77777777" w:rsidTr="009F7049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CA81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</w:rPr>
            </w:pPr>
            <w:bookmarkStart w:id="0" w:name="_Hlk197596160"/>
            <w:r w:rsidRPr="000B495C">
              <w:rPr>
                <w:rFonts w:cstheme="minorHAnsi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86CF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AC22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4A2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5459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  <w:i/>
              </w:rPr>
            </w:pPr>
          </w:p>
        </w:tc>
      </w:tr>
      <w:tr w:rsidR="0034362C" w:rsidRPr="000B495C" w14:paraId="553E0655" w14:textId="77777777" w:rsidTr="009F7049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C11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</w:rPr>
            </w:pPr>
            <w:r w:rsidRPr="000B495C">
              <w:rPr>
                <w:rFonts w:cstheme="minorHAnsi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3562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B829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C248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FF46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  <w:i/>
              </w:rPr>
            </w:pPr>
          </w:p>
        </w:tc>
      </w:tr>
      <w:tr w:rsidR="0034362C" w:rsidRPr="000B495C" w14:paraId="3264E2BF" w14:textId="77777777" w:rsidTr="009F7049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C5EB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</w:rPr>
            </w:pPr>
            <w:r w:rsidRPr="000B495C">
              <w:rPr>
                <w:rFonts w:cstheme="minorHAnsi"/>
              </w:rPr>
              <w:t>3.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9672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799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D684" w14:textId="77777777" w:rsidR="0034362C" w:rsidRPr="000B495C" w:rsidRDefault="0034362C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46B1" w14:textId="77777777" w:rsidR="0034362C" w:rsidRPr="000B495C" w:rsidRDefault="0034362C" w:rsidP="009F7049">
            <w:pPr>
              <w:spacing w:after="0"/>
              <w:jc w:val="center"/>
              <w:rPr>
                <w:rFonts w:cstheme="minorHAnsi"/>
                <w:i/>
              </w:rPr>
            </w:pPr>
          </w:p>
        </w:tc>
      </w:tr>
      <w:tr w:rsidR="00BD0E54" w:rsidRPr="000B495C" w14:paraId="6E00E28B" w14:textId="77777777" w:rsidTr="009F7049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9B13" w14:textId="1B984744" w:rsidR="00BD0E54" w:rsidRPr="000B495C" w:rsidRDefault="00BD0E54" w:rsidP="009F704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EC2A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CCF1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108C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79E9" w14:textId="77777777" w:rsidR="00BD0E54" w:rsidRPr="000B495C" w:rsidRDefault="00BD0E54" w:rsidP="009F7049">
            <w:pPr>
              <w:spacing w:after="0"/>
              <w:jc w:val="center"/>
              <w:rPr>
                <w:rFonts w:cstheme="minorHAnsi"/>
                <w:i/>
              </w:rPr>
            </w:pPr>
          </w:p>
        </w:tc>
      </w:tr>
      <w:tr w:rsidR="00BD0E54" w:rsidRPr="000B495C" w14:paraId="6B353BE7" w14:textId="77777777" w:rsidTr="009F7049">
        <w:trPr>
          <w:trHeight w:val="9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61D9" w14:textId="07271E50" w:rsidR="00BD0E54" w:rsidRDefault="00BD0E54" w:rsidP="009F704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8D36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201D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EE05" w14:textId="77777777" w:rsidR="00BD0E54" w:rsidRPr="000B495C" w:rsidRDefault="00BD0E54" w:rsidP="009F7049">
            <w:pPr>
              <w:spacing w:after="0"/>
              <w:jc w:val="both"/>
              <w:rPr>
                <w:rFonts w:cstheme="minorHAnsi"/>
                <w:i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2ED4" w14:textId="77777777" w:rsidR="00BD0E54" w:rsidRPr="000B495C" w:rsidRDefault="00BD0E54" w:rsidP="009F7049">
            <w:pPr>
              <w:spacing w:after="0"/>
              <w:jc w:val="center"/>
              <w:rPr>
                <w:rFonts w:cstheme="minorHAnsi"/>
                <w:i/>
              </w:rPr>
            </w:pPr>
          </w:p>
        </w:tc>
      </w:tr>
      <w:bookmarkEnd w:id="0"/>
    </w:tbl>
    <w:p w14:paraId="2DF9AF43" w14:textId="77777777" w:rsidR="0034362C" w:rsidRDefault="0034362C" w:rsidP="0034362C">
      <w:pPr>
        <w:rPr>
          <w:lang w:val="pl-PL"/>
        </w:rPr>
      </w:pPr>
    </w:p>
    <w:p w14:paraId="0362DBAC" w14:textId="77777777" w:rsidR="00BD0E54" w:rsidRDefault="00BD0E54" w:rsidP="0034362C">
      <w:pPr>
        <w:rPr>
          <w:lang w:val="pl-PL"/>
        </w:rPr>
      </w:pPr>
    </w:p>
    <w:p w14:paraId="176A2685" w14:textId="77777777" w:rsidR="00BD0E54" w:rsidRPr="00BD0E54" w:rsidRDefault="00BD0E54" w:rsidP="00BD0E54">
      <w:pPr>
        <w:jc w:val="both"/>
        <w:rPr>
          <w:rFonts w:eastAsiaTheme="minorHAnsi"/>
          <w:lang w:val="pl-PL"/>
        </w:rPr>
      </w:pPr>
      <w:r w:rsidRPr="00BD0E54">
        <w:rPr>
          <w:rFonts w:eastAsiaTheme="minorHAnsi"/>
          <w:lang w:val="pl-PL"/>
        </w:rPr>
        <w:t>Oświadczam, że dysponuję osobą wyznaczoną do prowadzenia szkolenia wskazanego w przedmiotowym zapytaniu ofertowym, która przeprowadziła co najmniej dwa szkolenia w okresie ostatnich 3 lat przed upływem terminu składania ofert, a jeżeli okres prowadzenia działalności jest krótszy – w tym okresie, z tematyki wskazanej w zapytaniu ofertowym.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2"/>
        <w:gridCol w:w="1381"/>
        <w:gridCol w:w="1381"/>
        <w:gridCol w:w="1381"/>
        <w:gridCol w:w="1653"/>
        <w:gridCol w:w="1482"/>
      </w:tblGrid>
      <w:tr w:rsidR="00BD0E54" w:rsidRPr="00BD0E54" w14:paraId="2482D089" w14:textId="77777777" w:rsidTr="00857E0F">
        <w:tc>
          <w:tcPr>
            <w:tcW w:w="1503" w:type="dxa"/>
          </w:tcPr>
          <w:p w14:paraId="5E547662" w14:textId="60760ADD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IMIĘ I NAZW</w:t>
            </w: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I</w:t>
            </w: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S</w:t>
            </w: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K</w:t>
            </w: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O TRENERA</w:t>
            </w:r>
          </w:p>
        </w:tc>
        <w:tc>
          <w:tcPr>
            <w:tcW w:w="1503" w:type="dxa"/>
          </w:tcPr>
          <w:p w14:paraId="694E8509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NAZWA SZKOLENIA</w:t>
            </w:r>
          </w:p>
        </w:tc>
        <w:tc>
          <w:tcPr>
            <w:tcW w:w="1503" w:type="dxa"/>
          </w:tcPr>
          <w:p w14:paraId="045298A5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TEMATYKA SZKOLENIA</w:t>
            </w:r>
          </w:p>
        </w:tc>
        <w:tc>
          <w:tcPr>
            <w:tcW w:w="1503" w:type="dxa"/>
          </w:tcPr>
          <w:p w14:paraId="6FB69468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ZAKRES RAMOWY SZKOLENIA</w:t>
            </w:r>
          </w:p>
        </w:tc>
        <w:tc>
          <w:tcPr>
            <w:tcW w:w="1503" w:type="dxa"/>
          </w:tcPr>
          <w:p w14:paraId="4A6848E6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ZAMAWIAJĄCY (ODBIORCA USŁUGI)</w:t>
            </w:r>
          </w:p>
        </w:tc>
        <w:tc>
          <w:tcPr>
            <w:tcW w:w="1504" w:type="dxa"/>
          </w:tcPr>
          <w:p w14:paraId="1DC187C8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TERMIN WYKONANIA USŁUGI</w:t>
            </w:r>
          </w:p>
        </w:tc>
      </w:tr>
      <w:tr w:rsidR="00BD0E54" w:rsidRPr="00BD0E54" w14:paraId="17F18E00" w14:textId="77777777" w:rsidTr="00857E0F">
        <w:tc>
          <w:tcPr>
            <w:tcW w:w="1503" w:type="dxa"/>
          </w:tcPr>
          <w:p w14:paraId="4986D92F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5546A98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12E1940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72F7B18B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236310C4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4" w:type="dxa"/>
          </w:tcPr>
          <w:p w14:paraId="2A86FF0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</w:tr>
      <w:tr w:rsidR="00BD0E54" w:rsidRPr="00BD0E54" w14:paraId="55CE534E" w14:textId="77777777" w:rsidTr="00857E0F">
        <w:tc>
          <w:tcPr>
            <w:tcW w:w="1503" w:type="dxa"/>
          </w:tcPr>
          <w:p w14:paraId="28E1582A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680005A4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63E5623B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71F662B9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143645A0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4" w:type="dxa"/>
          </w:tcPr>
          <w:p w14:paraId="0119CCB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</w:tr>
    </w:tbl>
    <w:p w14:paraId="3737B9BE" w14:textId="5C8447E5" w:rsidR="0034362C" w:rsidRDefault="0034362C">
      <w:pPr>
        <w:rPr>
          <w:rFonts w:eastAsiaTheme="minorHAnsi"/>
          <w:lang w:val="pl-PL"/>
        </w:rPr>
      </w:pPr>
    </w:p>
    <w:p w14:paraId="1C9BAA09" w14:textId="1F8D7971" w:rsidR="0034362C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br/>
        <w:t>Miejscowość i data: ___________________</w:t>
      </w:r>
    </w:p>
    <w:p w14:paraId="454E634A" w14:textId="77777777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Podpis osoby uprawnionej do reprezentacji Wykonawcy:</w:t>
      </w:r>
    </w:p>
    <w:p w14:paraId="6B43DDD4" w14:textId="77777777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___________________________________________</w:t>
      </w:r>
    </w:p>
    <w:p w14:paraId="61B0AA97" w14:textId="1605329A" w:rsidR="008A000D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(imię, nazwisko, podpis, pieczęć firmowa)</w:t>
      </w:r>
    </w:p>
    <w:p w14:paraId="403E2990" w14:textId="77777777" w:rsidR="00BD0E54" w:rsidRDefault="00BD0E54">
      <w:pPr>
        <w:rPr>
          <w:rFonts w:eastAsiaTheme="minorHAnsi"/>
          <w:lang w:val="pl-PL"/>
        </w:rPr>
      </w:pPr>
    </w:p>
    <w:p w14:paraId="3680C399" w14:textId="77777777" w:rsidR="00BD0E54" w:rsidRPr="00BD0E54" w:rsidRDefault="00BD0E54" w:rsidP="00BD0E54">
      <w:pPr>
        <w:jc w:val="both"/>
        <w:rPr>
          <w:rFonts w:ascii="Calibri" w:eastAsia="Calibri" w:hAnsi="Calibri" w:cs="Calibri"/>
          <w:b/>
          <w:lang w:val="pl-PL"/>
        </w:rPr>
      </w:pPr>
      <w:r w:rsidRPr="00BD0E54">
        <w:rPr>
          <w:rFonts w:ascii="Calibri" w:eastAsia="Calibri" w:hAnsi="Calibri" w:cs="Calibri"/>
          <w:b/>
          <w:lang w:val="pl-PL"/>
        </w:rPr>
        <w:t>Załącznik - Oferta szkoleniowa</w:t>
      </w:r>
    </w:p>
    <w:p w14:paraId="7DC55ECE" w14:textId="77777777" w:rsidR="00BD0E54" w:rsidRPr="0034362C" w:rsidRDefault="00BD0E54">
      <w:pPr>
        <w:rPr>
          <w:rFonts w:eastAsiaTheme="minorHAnsi"/>
          <w:lang w:val="pl-PL"/>
        </w:rPr>
      </w:pPr>
    </w:p>
    <w:sectPr w:rsidR="00BD0E54" w:rsidRPr="0034362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ED7" w14:textId="77777777" w:rsidR="00A445C9" w:rsidRDefault="00A445C9" w:rsidP="008A000D">
      <w:pPr>
        <w:spacing w:after="0" w:line="240" w:lineRule="auto"/>
      </w:pPr>
      <w:r>
        <w:separator/>
      </w:r>
    </w:p>
  </w:endnote>
  <w:endnote w:type="continuationSeparator" w:id="0">
    <w:p w14:paraId="08FA22DC" w14:textId="77777777" w:rsidR="00A445C9" w:rsidRDefault="00A445C9" w:rsidP="008A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4634" w14:textId="77777777" w:rsidR="00A445C9" w:rsidRDefault="00A445C9" w:rsidP="008A000D">
      <w:pPr>
        <w:spacing w:after="0" w:line="240" w:lineRule="auto"/>
      </w:pPr>
      <w:r>
        <w:separator/>
      </w:r>
    </w:p>
  </w:footnote>
  <w:footnote w:type="continuationSeparator" w:id="0">
    <w:p w14:paraId="4E29F8F1" w14:textId="77777777" w:rsidR="00A445C9" w:rsidRDefault="00A445C9" w:rsidP="008A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7C63" w14:textId="6B8BB2BC" w:rsidR="008A000D" w:rsidRDefault="008A000D">
    <w:pPr>
      <w:pStyle w:val="Nagwek"/>
    </w:pPr>
    <w:r>
      <w:rPr>
        <w:noProof/>
        <w:color w:val="000000"/>
      </w:rPr>
      <w:drawing>
        <wp:inline distT="0" distB="0" distL="0" distR="0" wp14:anchorId="6954D9DE" wp14:editId="07D01318">
          <wp:extent cx="5486400" cy="583595"/>
          <wp:effectExtent l="0" t="0" r="0" b="698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58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59491">
    <w:abstractNumId w:val="8"/>
  </w:num>
  <w:num w:numId="2" w16cid:durableId="849416424">
    <w:abstractNumId w:val="6"/>
  </w:num>
  <w:num w:numId="3" w16cid:durableId="288435809">
    <w:abstractNumId w:val="5"/>
  </w:num>
  <w:num w:numId="4" w16cid:durableId="1938632558">
    <w:abstractNumId w:val="4"/>
  </w:num>
  <w:num w:numId="5" w16cid:durableId="1407335135">
    <w:abstractNumId w:val="7"/>
  </w:num>
  <w:num w:numId="6" w16cid:durableId="2128771163">
    <w:abstractNumId w:val="3"/>
  </w:num>
  <w:num w:numId="7" w16cid:durableId="1776248082">
    <w:abstractNumId w:val="2"/>
  </w:num>
  <w:num w:numId="8" w16cid:durableId="1464084258">
    <w:abstractNumId w:val="1"/>
  </w:num>
  <w:num w:numId="9" w16cid:durableId="425544810">
    <w:abstractNumId w:val="0"/>
  </w:num>
  <w:num w:numId="10" w16cid:durableId="250508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E04"/>
    <w:rsid w:val="0029639D"/>
    <w:rsid w:val="00326F90"/>
    <w:rsid w:val="0034362C"/>
    <w:rsid w:val="0038018B"/>
    <w:rsid w:val="004B0DDE"/>
    <w:rsid w:val="00586337"/>
    <w:rsid w:val="006C38DE"/>
    <w:rsid w:val="00815500"/>
    <w:rsid w:val="008A000D"/>
    <w:rsid w:val="00962414"/>
    <w:rsid w:val="00A445C9"/>
    <w:rsid w:val="00AA1D8D"/>
    <w:rsid w:val="00B47730"/>
    <w:rsid w:val="00B67173"/>
    <w:rsid w:val="00BD0E54"/>
    <w:rsid w:val="00C66AAD"/>
    <w:rsid w:val="00CB0664"/>
    <w:rsid w:val="00F5346B"/>
    <w:rsid w:val="00FC693F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B2CF"/>
  <w14:defaultImageDpi w14:val="300"/>
  <w15:docId w15:val="{F869D896-D9E8-4AB1-9B9F-76577BFA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8A000D"/>
  </w:style>
  <w:style w:type="character" w:styleId="Hipercze">
    <w:name w:val="Hyperlink"/>
    <w:basedOn w:val="Domylnaczcionkaakapitu"/>
    <w:uiPriority w:val="99"/>
    <w:unhideWhenUsed/>
    <w:rsid w:val="008A000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00D"/>
    <w:pPr>
      <w:spacing w:after="160" w:line="240" w:lineRule="auto"/>
    </w:pPr>
    <w:rPr>
      <w:rFonts w:eastAsiaTheme="minorHAns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00D"/>
    <w:rPr>
      <w:rFonts w:eastAsiaTheme="minorHAnsi"/>
      <w:sz w:val="20"/>
      <w:szCs w:val="20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BD0E54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Krawcewicz</cp:lastModifiedBy>
  <cp:revision>3</cp:revision>
  <dcterms:created xsi:type="dcterms:W3CDTF">2025-05-08T13:29:00Z</dcterms:created>
  <dcterms:modified xsi:type="dcterms:W3CDTF">2025-05-09T13:03:00Z</dcterms:modified>
  <cp:category/>
</cp:coreProperties>
</file>